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Medication Indications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fluconazole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anxiety/insomnia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prednisone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migraine/headache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amlodipine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gastroesophageal reflux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lisinopril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bacterial infection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omeprazole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inflammation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atenolol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fungal infections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amoxicillin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viral infections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triazolam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osteoporosis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ondansetron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hypertension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albuterol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nausea/vomiting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atorvastatin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hypertension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rizatriptan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asthma/COPD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risidronate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hypercholesterolemia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acyclovir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hypertension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 Indications</dc:title>
  <dcterms:created xsi:type="dcterms:W3CDTF">2021-10-11T12:08:24Z</dcterms:created>
  <dcterms:modified xsi:type="dcterms:W3CDTF">2021-10-11T12:08:24Z</dcterms:modified>
</cp:coreProperties>
</file>