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 Management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Birth control injection that requires 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risk medication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or false:  You can reuse a multidose vial of lidocaine for another patient as long as it did not come into the personal space of the initial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bag that must be in locked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cannot be stored with medications?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rights of medication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patient brings in own medications for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Meds that should be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Allowable multidose vial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or false:  It is OK to document a medication administration before it is given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Management 101</dc:title>
  <dcterms:created xsi:type="dcterms:W3CDTF">2021-10-11T12:07:39Z</dcterms:created>
  <dcterms:modified xsi:type="dcterms:W3CDTF">2021-10-11T12:07:39Z</dcterms:modified>
</cp:coreProperties>
</file>