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second opinion    </w:t>
      </w:r>
      <w:r>
        <w:t xml:space="preserve">   check up    </w:t>
      </w:r>
      <w:r>
        <w:t xml:space="preserve">   adverse effects    </w:t>
      </w:r>
      <w:r>
        <w:t xml:space="preserve">   safety    </w:t>
      </w:r>
      <w:r>
        <w:t xml:space="preserve">   purpose of medicine    </w:t>
      </w:r>
      <w:r>
        <w:t xml:space="preserve">   medication list    </w:t>
      </w:r>
      <w:r>
        <w:t xml:space="preserve">   update medication    </w:t>
      </w:r>
      <w:r>
        <w:t xml:space="preserve">   follow-up    </w:t>
      </w:r>
      <w:r>
        <w:t xml:space="preserve">   update    </w:t>
      </w:r>
      <w:r>
        <w:t xml:space="preserve">   compliance    </w:t>
      </w:r>
      <w:r>
        <w:t xml:space="preserve">   pharmacist    </w:t>
      </w:r>
      <w:r>
        <w:t xml:space="preserve">   dose    </w:t>
      </w:r>
      <w:r>
        <w:t xml:space="preserve">   label    </w:t>
      </w:r>
      <w:r>
        <w:t xml:space="preserve">   medication    </w:t>
      </w:r>
      <w:r>
        <w:t xml:space="preserve">   doctor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Management </dc:title>
  <dcterms:created xsi:type="dcterms:W3CDTF">2021-10-11T12:07:43Z</dcterms:created>
  <dcterms:modified xsi:type="dcterms:W3CDTF">2021-10-11T12:07:43Z</dcterms:modified>
</cp:coreProperties>
</file>