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Medication Matching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Lowers blood pressure and pulse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-statin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Causes dry persistent cough in some patients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-pril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Should be given at night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-lol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Lab that should be checked before giving blood thinners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Beta Blocker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Ending of Beta blockers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fluconazole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Ending of ACE inhbitors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vancomycin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ending of cholesterol meds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-artan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ending of GERD medications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amylase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medication for yeast infections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platelets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type of antibiotic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-zole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lab can show level of infection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cholesterol meds (statins)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low level causes fatigue, confusion, shortness of breath, weakness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6:00 am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Number of oxygen molecules carried by Hgb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ACE inhibitors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Time thyroid meds should be given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white blood cells (WBC)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ending of angiotensin receptor blockers (ARBs)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4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Ending of some calcium channel blockers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RLQ pain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One lab you should check with pancreatitis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-pine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symptom of appendicitis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Hemoglobin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Medication Matching</dc:title>
  <dcterms:created xsi:type="dcterms:W3CDTF">2021-10-11T12:09:17Z</dcterms:created>
  <dcterms:modified xsi:type="dcterms:W3CDTF">2021-10-11T12:09:17Z</dcterms:modified>
</cp:coreProperties>
</file>