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gabapentin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Prilosec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acetaminophen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Depakote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valproic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Felbatol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levothyroxine sodium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Tylenol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alendronate sodium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Tranxene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omeprazole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Ditropan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oxybutynin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BuSpar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pregabalin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Neurontin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trazodone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Fosamax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clorazepate dipotassium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Singulair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felbamate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Lyrica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buspirone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Risperdal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risperidone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Oleptro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montelukast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Vistaril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hydroxyzine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Synthroid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Matching</dc:title>
  <dcterms:created xsi:type="dcterms:W3CDTF">2021-10-11T12:07:58Z</dcterms:created>
  <dcterms:modified xsi:type="dcterms:W3CDTF">2021-10-11T12:07:58Z</dcterms:modified>
</cp:coreProperties>
</file>