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Treat Sleeping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 and Anxiety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Depression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of Dry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Oral Diabetes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Contraceptive and Fertility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Medication to prevent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Fungal Infection Topical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Muscle Spasm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Prevent Wheezing and 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Water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Pain Relief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Mental/Mood Condition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 to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Moderate to Severe Pain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relieve nerve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Thyroid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Beta Blocker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Pressure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Stomach and Esophagus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Overactive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Severe Headache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Mental/Mood Condition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Migraine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Insomnia Medication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Names</dc:title>
  <dcterms:created xsi:type="dcterms:W3CDTF">2021-10-11T12:09:07Z</dcterms:created>
  <dcterms:modified xsi:type="dcterms:W3CDTF">2021-10-11T12:09:07Z</dcterms:modified>
</cp:coreProperties>
</file>