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Route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is the fastest Route absorption?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Insulin is 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route absorption is the slowest?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Tuberculosis shot is given?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abbreviation for as needed?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Abbreviation for Per Rectum?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administer nasal medication?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Suppositories are 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Abbreviation for Intramuscular?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Route</dc:title>
  <dcterms:created xsi:type="dcterms:W3CDTF">2021-10-11T12:08:45Z</dcterms:created>
  <dcterms:modified xsi:type="dcterms:W3CDTF">2021-10-11T12:08:45Z</dcterms:modified>
</cp:coreProperties>
</file>