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Safety Week 2020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name vs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Subsidised patient entitlement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pharmacy magic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killers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to report Medication Safety related issues in our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Antipsychotic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funds/subsidises medication supply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Medicines for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 pain killers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authority 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Milky white and will knock you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bound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responsibility is it to uphold medication safety standards?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patient is provided medication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Route of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IPUs have me for timely access to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risk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Route of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Route of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Opioid replacement therapy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Safety Week 2020 Crossword</dc:title>
  <dcterms:created xsi:type="dcterms:W3CDTF">2021-10-11T12:08:56Z</dcterms:created>
  <dcterms:modified xsi:type="dcterms:W3CDTF">2021-10-11T12:08:56Z</dcterms:modified>
</cp:coreProperties>
</file>