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Teens can get medications to abuse from your medicine cabinet at home and even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Vicodin &amp; valium are two common ___ drugs teens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Sudden___changes are one sign of medication abuse in teens to watch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is probably the most important tool in medication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early life experiences are a contributing factor to teens abusing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___ supervision can contribute to medication abuse &amp; addiction in teens.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Abusing medications for any period of time can cause ___ to the brain &amp;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than 1,600 teens start ___ prescription drugs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your teen what they are experiencing at home,___, &amp; at parties.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Peer pressure and ___ are 2 of the most common reason teens abuse medications.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refer to medications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throw out medications that are ___ or have a change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Dextromethorphan is the active ingredient in ___ and causes teens to hallucinate up to 6 hours.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should always ___ suspicious internet pharmacies to 1-877-RxAbuse.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Teens often abuse medications in search of ___ emptiness, which is a sense of psychological purging or purification.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&amp; short term abuse of medications can cause increased tolerance as well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Adults should always model responsible ___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Antibiotics and vaccines are examples of two medications that ___ be disposed of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Medicines &amp; vitamins should always be put up out of ___ &amp;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___ contain important information about what you are taking.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Safety</dc:title>
  <dcterms:created xsi:type="dcterms:W3CDTF">2021-10-11T12:07:54Z</dcterms:created>
  <dcterms:modified xsi:type="dcterms:W3CDTF">2021-10-11T12:07:54Z</dcterms:modified>
</cp:coreProperties>
</file>