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Scramble</w:t>
      </w:r>
    </w:p>
    <w:p>
      <w:pPr>
        <w:pStyle w:val="Questions"/>
      </w:pPr>
      <w:r>
        <w:t xml:space="preserve">1. IETD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NICAEMTDIO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PLIL BOX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SHDEUELC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AEGDSO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MIET CEDUELHS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IAIYFBL OEDPEATK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DIES ESTFCFE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BLRIPOA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NTIYXEA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SCIPZHORHEINA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Scramble</dc:title>
  <dcterms:created xsi:type="dcterms:W3CDTF">2021-10-11T12:08:38Z</dcterms:created>
  <dcterms:modified xsi:type="dcterms:W3CDTF">2021-10-11T12:08:38Z</dcterms:modified>
</cp:coreProperties>
</file>