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Medication Use Word Scramble</w:t>
      </w:r>
    </w:p>
    <w:p>
      <w:pPr>
        <w:pStyle w:val="Questions"/>
      </w:pPr>
      <w:r>
        <w:t xml:space="preserve">1. NYIAETX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LARYEGL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MSTHAA TAACTK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DBOOL LTCOS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TORLEESHOCL TCOERIDUN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CNTSNIOPTOIA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OPDSRSIEEN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EAARIDRH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LIUFD UBPDUIL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HAERT AETR NOTLRCO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EANRTURHB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NOSFNITICE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NAMAOTFIMNIL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AIINOSMN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LWORE BDOLO ERSUPRES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EORWL ODLOB GSUAR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UANSAE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URITONNIT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INPA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OTMVI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Use Word Scramble</dc:title>
  <dcterms:created xsi:type="dcterms:W3CDTF">2021-10-11T12:09:01Z</dcterms:created>
  <dcterms:modified xsi:type="dcterms:W3CDTF">2021-10-11T12:09:01Z</dcterms:modified>
</cp:coreProperties>
</file>