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administration Cert.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removal of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control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constipation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topical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benzodiazepines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blood sugar monitoring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allergic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 Cert. 1</dc:title>
  <dcterms:created xsi:type="dcterms:W3CDTF">2021-10-12T14:36:33Z</dcterms:created>
  <dcterms:modified xsi:type="dcterms:W3CDTF">2021-10-12T14:36:33Z</dcterms:modified>
</cp:coreProperties>
</file>