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compliance</w:t>
      </w:r>
    </w:p>
    <w:p>
      <w:pPr>
        <w:pStyle w:val="Questions"/>
      </w:pPr>
      <w:r>
        <w:t xml:space="preserve">1. EOEPDTKA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NMCLCOPIEA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WFOLOL UP MPTINEPATNO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EIDS ETFEFCS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BYALFII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ESDIOREPNS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HECPSANZIHRIO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OLPABIR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NTIAYXE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PIIPERSOTNSRC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RALVBHEAIO AHHTEL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AETIPTN UCTOEDIAN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TLAK TIWH CRDOTO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compliance</dc:title>
  <dcterms:created xsi:type="dcterms:W3CDTF">2021-10-12T14:37:01Z</dcterms:created>
  <dcterms:modified xsi:type="dcterms:W3CDTF">2021-10-12T14:37:01Z</dcterms:modified>
</cp:coreProperties>
</file>