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to ask about this herbal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antibiotic that can cause rhabdomyolysis with a 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with a full glass of water, sitting up, on an empty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cranberry juice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Clarithromycin and Ca-channel blockers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alcohol with this can cause vomiting, flushing and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cause interstitial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need to double dose if BMI &gt;26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dystonic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serotonin syndrome if taken with an SSRI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Beware in asthmatics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interactions</dc:title>
  <dcterms:created xsi:type="dcterms:W3CDTF">2021-10-11T12:07:37Z</dcterms:created>
  <dcterms:modified xsi:type="dcterms:W3CDTF">2021-10-11T12:07:37Z</dcterms:modified>
</cp:coreProperties>
</file>