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Medication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Adrenaline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Toxic ingestion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Atropine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Increase heartrate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Cordaron 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Benzodiazepine antidote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Magnesium sulfate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Life threatening dysrhythmias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Dextrose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Refractory v tach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Naloxone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Hyperkalemia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Anexate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Opiate overdose antidote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Soda Bic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Hypoglycemia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Promethazine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Increase Blood pressure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Activated charcoal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Allergic conditions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 match</dc:title>
  <dcterms:created xsi:type="dcterms:W3CDTF">2021-10-11T12:08:43Z</dcterms:created>
  <dcterms:modified xsi:type="dcterms:W3CDTF">2021-10-11T12:08:43Z</dcterms:modified>
</cp:coreProperties>
</file>