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Educate b4 u medicate    </w:t>
      </w:r>
      <w:r>
        <w:t xml:space="preserve">   Right dose    </w:t>
      </w:r>
      <w:r>
        <w:t xml:space="preserve">   Lasa    </w:t>
      </w:r>
      <w:r>
        <w:t xml:space="preserve">   Apinch    </w:t>
      </w:r>
      <w:r>
        <w:t xml:space="preserve">   Crystaloids    </w:t>
      </w:r>
      <w:r>
        <w:t xml:space="preserve">   Height    </w:t>
      </w:r>
      <w:r>
        <w:t xml:space="preserve">   Tds    </w:t>
      </w:r>
      <w:r>
        <w:t xml:space="preserve">   Bd    </w:t>
      </w:r>
      <w:r>
        <w:t xml:space="preserve">   Tablets    </w:t>
      </w:r>
      <w:r>
        <w:t xml:space="preserve">   Subcutaneous    </w:t>
      </w:r>
      <w:r>
        <w:t xml:space="preserve">   Right patient    </w:t>
      </w:r>
      <w:r>
        <w:t xml:space="preserve">   Right route    </w:t>
      </w:r>
      <w:r>
        <w:t xml:space="preserve">   Antibiotics hang time    </w:t>
      </w:r>
      <w:r>
        <w:t xml:space="preserve">   Telephonic prescription    </w:t>
      </w:r>
      <w:r>
        <w:t xml:space="preserve">   Calloids    </w:t>
      </w:r>
      <w:r>
        <w:t xml:space="preserve">   Weight    </w:t>
      </w:r>
      <w:r>
        <w:t xml:space="preserve">   Prn    </w:t>
      </w:r>
      <w:r>
        <w:t xml:space="preserve">   Specimen signature    </w:t>
      </w:r>
      <w:r>
        <w:t xml:space="preserve">   Ask me badge    </w:t>
      </w:r>
      <w:r>
        <w:t xml:space="preserve">   Right medication    </w:t>
      </w:r>
      <w:r>
        <w:t xml:space="preserve">   Injection    </w:t>
      </w:r>
      <w:r>
        <w:t xml:space="preserve">   Right frequency    </w:t>
      </w:r>
      <w:r>
        <w:t xml:space="preserve">   Schedule 5&amp;6    </w:t>
      </w:r>
      <w:r>
        <w:t xml:space="preserve">   24 hours validation    </w:t>
      </w:r>
      <w:r>
        <w:t xml:space="preserve">   Correct disposal    </w:t>
      </w:r>
      <w:r>
        <w:t xml:space="preserve">   Allergies    </w:t>
      </w:r>
      <w:r>
        <w:t xml:space="preserve">   Daily    </w:t>
      </w:r>
      <w:r>
        <w:t xml:space="preserve">   Probiotics    </w:t>
      </w:r>
      <w:r>
        <w:t xml:space="preserve">   Capsules    </w:t>
      </w:r>
      <w:r>
        <w:t xml:space="preserve">   Side effects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safety</dc:title>
  <dcterms:created xsi:type="dcterms:W3CDTF">2021-10-11T12:08:26Z</dcterms:created>
  <dcterms:modified xsi:type="dcterms:W3CDTF">2021-10-11T12:08:26Z</dcterms:modified>
</cp:coreProperties>
</file>