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name of Mirena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name of Proscar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name of conjugated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Generic name of Flomax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Indication of Valtrex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class of Provera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Indication of Androderm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 class of Mirena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 class of Estrace: _________ replacement.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Indication of Ortho-Evra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Provera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name of Valtrex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Indication of Premarin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 of Provera?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Generic name of Estrace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name of Androderm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Indication of Proscar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class of Androderm: ___________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Indication of Harvoni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class of Harvoni</w:t>
            </w:r>
          </w:p>
        </w:tc>
      </w:tr>
    </w:tbl>
    <w:p>
      <w:pPr>
        <w:pStyle w:val="WordBankLarge"/>
      </w:pPr>
      <w:r>
        <w:t xml:space="preserve">   medroxyprogesterone    </w:t>
      </w:r>
      <w:r>
        <w:t xml:space="preserve">   levonorgestrel    </w:t>
      </w:r>
      <w:r>
        <w:t xml:space="preserve">   finasteride    </w:t>
      </w:r>
      <w:r>
        <w:t xml:space="preserve">   estradiol    </w:t>
      </w:r>
      <w:r>
        <w:t xml:space="preserve">   testosterone    </w:t>
      </w:r>
      <w:r>
        <w:t xml:space="preserve">   tamsulosin    </w:t>
      </w:r>
      <w:r>
        <w:t xml:space="preserve">   valacyclovir    </w:t>
      </w:r>
      <w:r>
        <w:t xml:space="preserve">   Premarin    </w:t>
      </w:r>
      <w:r>
        <w:t xml:space="preserve">   contraceptive    </w:t>
      </w:r>
      <w:r>
        <w:t xml:space="preserve">   Hepatitis C    </w:t>
      </w:r>
      <w:r>
        <w:t xml:space="preserve">   Contraceptive    </w:t>
      </w:r>
      <w:r>
        <w:t xml:space="preserve">   estrogen    </w:t>
      </w:r>
      <w:r>
        <w:t xml:space="preserve">   BPH    </w:t>
      </w:r>
      <w:r>
        <w:t xml:space="preserve">   Herpes    </w:t>
      </w:r>
      <w:r>
        <w:t xml:space="preserve">   Menopause    </w:t>
      </w:r>
      <w:r>
        <w:t xml:space="preserve">   Estrogen    </w:t>
      </w:r>
      <w:r>
        <w:t xml:space="preserve">   Testosterone    </w:t>
      </w:r>
      <w:r>
        <w:t xml:space="preserve">   Anti-Viral    </w:t>
      </w:r>
      <w:r>
        <w:t xml:space="preserve">   Depo-Provera    </w:t>
      </w:r>
      <w:r>
        <w:t xml:space="preserve">   Male hypogonadism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2021-10-11T12:08:34Z</dcterms:created>
  <dcterms:modified xsi:type="dcterms:W3CDTF">2021-10-11T12:08:34Z</dcterms:modified>
</cp:coreProperties>
</file>