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name is Singulair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Analgesics class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Antivirals drug class and trade name is Zovirax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Trade name is Benedryl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Relief symptoms of allergies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Schedule II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trade name for Advil and Motrin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Contraindication is hypersensitivity to cephalosporins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Antifungal class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term management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remove calluses, corns, and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name is Nizoral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name is Zyrtec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of skin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Effects include GI issues such as constipation, bleeding, diarrhea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2021-10-11T12:08:54Z</dcterms:created>
  <dcterms:modified xsi:type="dcterms:W3CDTF">2021-10-11T12:08:54Z</dcterms:modified>
</cp:coreProperties>
</file>