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Medications You Should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Meperidine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Hydromorphone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Gabapentin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Acetaminophen with Oxycodone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Tramadol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Hydrocodone w/ 325 Acetaminophen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Bupropion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furosemide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Diazepam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Spirolactone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Long-Acting Oxycodone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Duloxetine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Levothryroxine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Levetracetam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Sertraline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Carpidopa-Levodopa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Citalopram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 You Should Know</dc:title>
  <dcterms:created xsi:type="dcterms:W3CDTF">2021-10-11T12:07:56Z</dcterms:created>
  <dcterms:modified xsi:type="dcterms:W3CDTF">2021-10-11T12:07:56Z</dcterms:modified>
</cp:coreProperties>
</file>