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 from Vitamin D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"my baby has gas"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prophylaxis for those with sickle cell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given IV/oral for skin infections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bacteria from growing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anticonvulsant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broad spectrum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fungal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prescribed for ear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compatible with 0.9 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given for pneumonia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2021-10-11T12:07:50Z</dcterms:created>
  <dcterms:modified xsi:type="dcterms:W3CDTF">2021-10-11T12:07:50Z</dcterms:modified>
</cp:coreProperties>
</file>