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 and 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with long-term use of Aleve, Motrin, or Advil should be monitored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prevent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will interact with anticoagulants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bisphosphonate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patient taking a DMARD should not receive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suppress the autoimmune response in 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 given to relieve pain during an acute gout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toxic substance used as a muscle relaxant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decreases inflammation without the risk of stomach and intestinal ulceration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used to treat the pain from diabetic neuropathy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medication should not be taken by someone with heart failure or a recent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antigout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NSAIDs may be used to treat this symptom of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effects include increased saliva, bradycardia, and hypotension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Monitor ALT and AST in patient's taking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 and the Musculoskeletal System</dc:title>
  <dcterms:created xsi:type="dcterms:W3CDTF">2021-10-11T12:08:22Z</dcterms:created>
  <dcterms:modified xsi:type="dcterms:W3CDTF">2021-10-11T12:08:22Z</dcterms:modified>
</cp:coreProperties>
</file>