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Losartan    </w:t>
      </w:r>
      <w:r>
        <w:t xml:space="preserve">   Nortriptyline    </w:t>
      </w:r>
      <w:r>
        <w:t xml:space="preserve">   Allopurinol    </w:t>
      </w:r>
      <w:r>
        <w:t xml:space="preserve">   Erythromycin    </w:t>
      </w:r>
      <w:r>
        <w:t xml:space="preserve">   Coumadin    </w:t>
      </w:r>
      <w:r>
        <w:t xml:space="preserve">   Omeprazole    </w:t>
      </w:r>
      <w:r>
        <w:t xml:space="preserve">   Amlodipine    </w:t>
      </w:r>
      <w:r>
        <w:t xml:space="preserve">   Cipro    </w:t>
      </w:r>
      <w:r>
        <w:t xml:space="preserve">   Neurontin    </w:t>
      </w:r>
      <w:r>
        <w:t xml:space="preserve">   Lisinopril    </w:t>
      </w:r>
      <w:r>
        <w:t xml:space="preserve">   Atorvastatin    </w:t>
      </w:r>
      <w:r>
        <w:t xml:space="preserve">   Hydrochlorothiazide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terms:created xsi:type="dcterms:W3CDTF">2021-10-11T12:08:12Z</dcterms:created>
  <dcterms:modified xsi:type="dcterms:W3CDTF">2021-10-11T12:08:12Z</dcterms:modified>
</cp:coreProperties>
</file>