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rights of medication administration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all health professionals must have:  good....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drug group is Metoprolol?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is a medication administered if it is ordered "TDS"?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'schedule classification' is: Prescription only medicines?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4th learning style: Aural, Visual, Read/Write and......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Route of medication administration that avoids the hepatic first pass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abbreviation: 'stat'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generic name for Lasix?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often is a medication administered if it is ordered "BD"?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Layer of skin directly below the dermis and epidermis in which an injection can be administered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Errors can occur within the management cycle.  Which professional could 'supply the wrong drug' that could cause an 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injection given directly into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go through these prior to administering a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acceptable abbreviation for 'micrograms'?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'distractions' that could be the cause of a medication 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pharmacology concerned with the movement of drugs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drug that is available to produce the effect at the receptor site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Heparin and Warfarin are both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of pharmcology concerned with the effects of drugs and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damaging immune response to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Medication need to be ordered by their 'what'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2021-10-11T12:08:10Z</dcterms:created>
  <dcterms:modified xsi:type="dcterms:W3CDTF">2021-10-11T12:08:10Z</dcterms:modified>
</cp:coreProperties>
</file>