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Medications in Labor and Delivery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Anticonvulsant administered to prevent seizures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RhoGAM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Reverses the effects of magnesium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Cervidil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Given at 28 weeks and within 72 hours after delivery to an Rh negative mom with an Rh positive baby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Oxytocin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sustained-release vaginal insertion used to ripen the cervix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Procardia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Designed for the treatment of peptic ulcers, but is used "off-label" for cervical ripening.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Hemabate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initiate or stimulate contractions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Terbutaline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Given subcutaneously to stop uterine contractions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Calcium gluconate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Calcium channel blocker used to stop labor contractions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Cytotec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treat severe bleeding after childbirth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Methergine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Given IM to control bleeding during postpartum hemorrhage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Magnesium Sulfate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 in Labor and Delivery</dc:title>
  <dcterms:created xsi:type="dcterms:W3CDTF">2021-10-11T12:08:52Z</dcterms:created>
  <dcterms:modified xsi:type="dcterms:W3CDTF">2021-10-11T12:08:52Z</dcterms:modified>
</cp:coreProperties>
</file>