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or pill to prevent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can smoke that contains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to go if you are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pain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one's body that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smokes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pain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get too much sun, you get...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operate on a certain part of one's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 who performs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heart does not function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only healthy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cure for a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eats mad or old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that is unable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wound from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medicine for when you have a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not be sick and to be in good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</dc:title>
  <dcterms:created xsi:type="dcterms:W3CDTF">2021-10-11T12:07:30Z</dcterms:created>
  <dcterms:modified xsi:type="dcterms:W3CDTF">2021-10-11T12:07:30Z</dcterms:modified>
</cp:coreProperties>
</file>