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which causes chemical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symptom caused when an addict stops taking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drugs make you see things that aren't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drug can be illegally used to make athletes perform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used to treat bacterial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microorganisms cannot be treated with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feels like they can't go on their normal life without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neither the patient or the doctor know if they're getting the real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mushroom is a naturally grown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side-effect of cannabis that makes you feel like everyone is out to get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 contains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in a clinical trial which is a fake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 Drugs</dc:title>
  <dcterms:created xsi:type="dcterms:W3CDTF">2021-10-11T12:07:58Z</dcterms:created>
  <dcterms:modified xsi:type="dcterms:W3CDTF">2021-10-11T12:07:58Z</dcterms:modified>
</cp:coreProperties>
</file>