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Medicinal Herb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Basil    </w:t>
      </w:r>
      <w:r>
        <w:t xml:space="preserve">   Chamomile    </w:t>
      </w:r>
      <w:r>
        <w:t xml:space="preserve">   Echinacea    </w:t>
      </w:r>
      <w:r>
        <w:t xml:space="preserve">   Feverfew    </w:t>
      </w:r>
      <w:r>
        <w:t xml:space="preserve">   Johnny-Jump-Up    </w:t>
      </w:r>
      <w:r>
        <w:t xml:space="preserve">   Lavender    </w:t>
      </w:r>
      <w:r>
        <w:t xml:space="preserve">   Lemonbalm    </w:t>
      </w:r>
      <w:r>
        <w:t xml:space="preserve">   Marigold    </w:t>
      </w:r>
      <w:r>
        <w:t xml:space="preserve">   Parsley    </w:t>
      </w:r>
      <w:r>
        <w:t xml:space="preserve">   Peppermint    </w:t>
      </w:r>
      <w:r>
        <w:t xml:space="preserve">   Rosemary    </w:t>
      </w:r>
      <w:r>
        <w:t xml:space="preserve">   Sage    </w:t>
      </w:r>
      <w:r>
        <w:t xml:space="preserve">   St. John's Wort    </w:t>
      </w:r>
      <w:r>
        <w:t xml:space="preserve">   Thyme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Medicinal Herb Search</dc:title>
  <dcterms:created xsi:type="dcterms:W3CDTF">2021-10-11T12:07:28Z</dcterms:created>
  <dcterms:modified xsi:type="dcterms:W3CDTF">2021-10-11T12:07:28Z</dcterms:modified>
</cp:coreProperties>
</file>