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Medicinal Marijuana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fact or condition of being addicted to a particular substance, thing,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Marijuana use in _________ populations remain an ongoing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associated with large ______ inflammation, increased ______ resistance, and lung hyperinflation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Marijuana _____, like tobacco smoke, is an irritant to the throat and lungs and can cause a heavy cough during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marijuana smoke contains tar and other harmful chemicals, so it cannot be recommended by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.the Academy finds no scientific evidence that marijuana is an effective long-term treatment for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is no _________ ________ that the effects of marijuana in diminishing pain is related to any specifically identified analgesic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Marijuana is the slang term for this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American Academy of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slang for cannabis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goes up to about 1 in 6 among those who start using marijuana as _________ and to 25 to %50 among those who smoke marijuana daily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Medicinal Marijuana</dc:title>
  <dcterms:created xsi:type="dcterms:W3CDTF">2021-10-11T12:07:42Z</dcterms:created>
  <dcterms:modified xsi:type="dcterms:W3CDTF">2021-10-11T12:07:42Z</dcterms:modified>
</cp:coreProperties>
</file>