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Digitalis    </w:t>
      </w:r>
      <w:r>
        <w:t xml:space="preserve">   Influenza    </w:t>
      </w:r>
      <w:r>
        <w:t xml:space="preserve">   Lice    </w:t>
      </w:r>
      <w:r>
        <w:t xml:space="preserve">   Lodin    </w:t>
      </w:r>
      <w:r>
        <w:t xml:space="preserve">   Mercury    </w:t>
      </w:r>
      <w:r>
        <w:t xml:space="preserve">   Mumps    </w:t>
      </w:r>
      <w:r>
        <w:t xml:space="preserve">   Opium    </w:t>
      </w:r>
      <w:r>
        <w:t xml:space="preserve">   PTSD    </w:t>
      </w:r>
      <w:r>
        <w:t xml:space="preserve">   Red Cross    </w:t>
      </w:r>
      <w:r>
        <w:t xml:space="preserve">   Sandalwood Oil    </w:t>
      </w:r>
      <w:r>
        <w:t xml:space="preserve">   Scabies    </w:t>
      </w:r>
      <w:r>
        <w:t xml:space="preserve">   Shell Shock    </w:t>
      </w:r>
      <w:r>
        <w:t xml:space="preserve">   Trench Fever    </w:t>
      </w:r>
      <w:r>
        <w:t xml:space="preserve">   Trench foot    </w:t>
      </w:r>
      <w:r>
        <w:t xml:space="preserve">   Trenches    </w:t>
      </w:r>
      <w:r>
        <w:t xml:space="preserve">   Tuberculosis    </w:t>
      </w:r>
      <w:r>
        <w:t xml:space="preserve">   Typhus    </w:t>
      </w:r>
      <w:r>
        <w:t xml:space="preserve">   Vaccines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</dc:title>
  <dcterms:created xsi:type="dcterms:W3CDTF">2021-10-11T12:08:57Z</dcterms:created>
  <dcterms:modified xsi:type="dcterms:W3CDTF">2021-10-11T12:08:57Z</dcterms:modified>
</cp:coreProperties>
</file>