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2.a branch of medicine concerned especially with the structure, function, and diseases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3.a branch of medicine dealing with the development, care, and diseases of infants, children, and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27.a device by means of which medicinal material is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13.a mood disorder marked especially by sadness, inactivity, difficulty in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5.a specialist in dietetics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25.a spasmodic inhalation with closure of the glottis accompanied by a peculiar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24.loss of appetite especially when prolonged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19.an instrument for determining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1.the branch of medicine and biology concerned with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17.a flexible strip or band used to cover, strengthen, or compress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20.a device for carrying a sick, injured, or dead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6.a person who assists women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26.to make free from injury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9.a medical specialist who practices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29.a progressive destruction of bone or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16.a sudden or violent twist or wrench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23.having a feeling of being whirled about and in danger of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7.a medical doctor who diagnoses and treats mental, emotional, and behavioral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30.any of several inflammatory diseases of the skin caused by herpesviruses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8.a vehicle equipped for transporting the injured 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22.a stomach distress with distaste for food and an urge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4.a specialist in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15.the breaking of hard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18.a device used to inject fluids into or withdraw them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11.a disorder of the skin caused by inflammation of the skin glands and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14.inflammation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10.any substance foreign to the body that evokes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21.an abnormal bodily protuberance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12.a malignant tumor of potentially unlimited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28.any of the tubular branching vessels that carry blood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</dc:title>
  <dcterms:created xsi:type="dcterms:W3CDTF">2021-10-11T12:09:02Z</dcterms:created>
  <dcterms:modified xsi:type="dcterms:W3CDTF">2021-10-11T12:09:02Z</dcterms:modified>
</cp:coreProperties>
</file>