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caused a heatwave and led to Parliament leaving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discovered the anaesthetic properties of chloroform?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discovered the cause of cholera through the broad street pump?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award was Florence Nightingale awarded when she returned to medicine?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Father of Medicine?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theory which believed that bad smells in the air caused diseases?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theory helped antiseptic surgery?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would you go to for surgery in the medieval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disease did Koch find interest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Harvey discover about the heart?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</dc:title>
  <dcterms:created xsi:type="dcterms:W3CDTF">2021-10-25T03:39:38Z</dcterms:created>
  <dcterms:modified xsi:type="dcterms:W3CDTF">2021-10-25T03:39:38Z</dcterms:modified>
</cp:coreProperties>
</file>