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Symptoms    </w:t>
      </w:r>
      <w:r>
        <w:t xml:space="preserve">   Physician    </w:t>
      </w:r>
      <w:r>
        <w:t xml:space="preserve">   Leprosy    </w:t>
      </w:r>
      <w:r>
        <w:t xml:space="preserve">   Phlegm    </w:t>
      </w:r>
      <w:r>
        <w:t xml:space="preserve">   Hippocrates    </w:t>
      </w:r>
      <w:r>
        <w:t xml:space="preserve">   Galen    </w:t>
      </w:r>
      <w:r>
        <w:t xml:space="preserve">   Purging    </w:t>
      </w:r>
      <w:r>
        <w:t xml:space="preserve">   Phlebotomy    </w:t>
      </w:r>
      <w:r>
        <w:t xml:space="preserve">   Astrology    </w:t>
      </w:r>
      <w:r>
        <w:t xml:space="preserve">   Church    </w:t>
      </w:r>
      <w:r>
        <w:t xml:space="preserve">   Miasma    </w:t>
      </w:r>
      <w:r>
        <w:t xml:space="preserve">   Barber    </w:t>
      </w:r>
      <w:r>
        <w:t xml:space="preserve">   Prevention    </w:t>
      </w:r>
      <w:r>
        <w:t xml:space="preserve">   Illness    </w:t>
      </w:r>
      <w:r>
        <w:t xml:space="preserve">   Treatment    </w:t>
      </w:r>
      <w:r>
        <w:t xml:space="preserve">   Bile    </w:t>
      </w:r>
      <w:r>
        <w:t xml:space="preserve">   Humour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</dc:title>
  <dcterms:created xsi:type="dcterms:W3CDTF">2021-11-11T03:45:15Z</dcterms:created>
  <dcterms:modified xsi:type="dcterms:W3CDTF">2021-11-11T03:45:15Z</dcterms:modified>
</cp:coreProperties>
</file>