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in the nucleus that contains hereditary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formed in the 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section of DNA where instructions for making specific proteins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reproduction when two sex cells, usually an egg and a sperm,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joining of an egg and a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formed in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not spread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tiny piece of genetic material that infects and multiplies in host cells, killing the host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reproduction when a new organism is produced that has hereditary material identical to the parent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that causes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Abbreviation for sexually transmitte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in which the nucleus divides to form two identical nuclei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Disease caused by uncontrolled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Describes cell that have pairs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nucleic acid that carries the codes for making proteins from the nucleus to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 permanent change in a gene or chromosome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Immunity that occurs when antibodies come from another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code that contains all the information that an organism needs to grow and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Strong reaction of immune system to a foreign substance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foreign 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giving by mouth or injection a weakened virus that allows one to develop immunity against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chemicals to destroy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using heat to kill most bacteria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eggs in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Endocrine secretions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Diseases that are long-lasting and non-infectious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Diseases that are spread by water, air, food, contact, and vectors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Immunity that occurs when a body makes its own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 made in response to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System of defenses the body has to fight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terms:created xsi:type="dcterms:W3CDTF">2021-10-11T12:07:44Z</dcterms:created>
  <dcterms:modified xsi:type="dcterms:W3CDTF">2021-10-11T12:07:44Z</dcterms:modified>
</cp:coreProperties>
</file>