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Medicine (A-E)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produced in the body to counter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a limb by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made from bacteria that kills other bacteria so cures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medicines are given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drug given to produce unconscious during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Accommodation for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pharmacist or chemist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Opening a vein or applying leeches to draw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liquid whose vapour causes unconsciousness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cutting up and examination of a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for collecting and storing sewage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Treatment of a disease (e.g. cancer) using chemicals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800-1000 men in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used to prevent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disease from one person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of understanding the structure and make-up of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chemical processes in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Doxyribonucleic acid, the molecule that genes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planets and how they may influence people’s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unit of human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infectious disease affecting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widespread outbreak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severe infection casuing frequent fluid bowel movements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(A-E)</dc:title>
  <dcterms:created xsi:type="dcterms:W3CDTF">2021-10-11T12:08:00Z</dcterms:created>
  <dcterms:modified xsi:type="dcterms:W3CDTF">2021-10-11T12:08:00Z</dcterms:modified>
</cp:coreProperties>
</file>