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growth that looks like a yellow spot or bump on the conjunctiva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hypothyroidism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increased resonance of voice sounds heard when auscultating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left supraclavicular lymph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bacterium, virus, or other microorganism that can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chronic skin condition that can cause red, scaly patches of skin to 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pathogen most commonly associated with otitis externa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drug used for bipolar disorder that can effect TSH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blood test used to measure glucose level over 3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condition caused by calcium pyrophosphate dihydrate (CPPD) crystals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in which the body’s ability to produce or respond to the hormone insulin is impaired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"therapy" is proven to extend longevity in patients with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chromosome found associated with chronic myelogenous leukemia (CML)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order of Nuns founded D'Youville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class used for treatment of uncomplicated out patient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kills bacteria by interfering with the ability to synthesize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"green grapes" seen in the nasal cavity of a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"sign" seen on xray that is associated with epiglottitis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medical term known as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 used used to treat bone loss (osteoporosis) in people who have a high risk of getting fractures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gold standard for diagnosis of pulmonary embolus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lab test used to monitor how well warfarin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nodes that are painful, red, raised lesions found on hands/ feet associated with Infective Endocarditis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Crossword Puzzle</dc:title>
  <dcterms:created xsi:type="dcterms:W3CDTF">2021-10-11T12:08:40Z</dcterms:created>
  <dcterms:modified xsi:type="dcterms:W3CDTF">2021-10-11T12:08:40Z</dcterms:modified>
</cp:coreProperties>
</file>