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Medicine, Drugs, and Health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white, crystalline, bitter alkaloid, C8H10N4O2, usually derived from coffee or tea: used in medicine chiefly as a nervous system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instruction that is written by a medical practitioner that authorizes a patient to be provided a medicine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used as a medicine or narcotic.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for which a prescription is not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medicine, drug, or vitamin that is taken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inhaled, especially a drug that is delivered to the respiratory passages by a nebulizer or an aerosol container.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that professionally qualified to prepare and dispense medicinal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being abnormally dependent on some habit, esp compulsive dependency on narcotic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available to the public only upon prescription written by a physician, dentist, or other practitioner licensed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often harmful and unwanted effect of a drug or chemical that occurs along with the desired effect headache, itching, and muscle aches and pains.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last date that a product, as food, should be used before it is considered spoiled or ineffective, usually specified on the label or package.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doctor proscribe?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Medicine, Drugs, and Health Guidelines</dc:title>
  <dcterms:created xsi:type="dcterms:W3CDTF">2021-10-11T12:09:26Z</dcterms:created>
  <dcterms:modified xsi:type="dcterms:W3CDTF">2021-10-11T12:09:26Z</dcterms:modified>
</cp:coreProperties>
</file>