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Medicine Errors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maintained below 25C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to give a drug due to clinical indication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kept in a locked cabinate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advers reaction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geranarly done by a doctor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then prescribed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done once in 6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prescribed drug to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 given to a different patien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done once in 3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...date of medicines to be checked once in a month by ward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done by pharmacy staff after ordering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acknowledgement of nurse after administration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 Errors</dc:title>
  <dcterms:created xsi:type="dcterms:W3CDTF">2021-10-11T12:08:46Z</dcterms:created>
  <dcterms:modified xsi:type="dcterms:W3CDTF">2021-10-11T12:08:46Z</dcterms:modified>
</cp:coreProperties>
</file>