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sick    </w:t>
      </w:r>
      <w:r>
        <w:t xml:space="preserve">   flu    </w:t>
      </w:r>
      <w:r>
        <w:t xml:space="preserve">   cold    </w:t>
      </w:r>
      <w:r>
        <w:t xml:space="preserve">   dentist    </w:t>
      </w:r>
      <w:r>
        <w:t xml:space="preserve">   dose    </w:t>
      </w:r>
      <w:r>
        <w:t xml:space="preserve">   tablets    </w:t>
      </w:r>
      <w:r>
        <w:t xml:space="preserve">   doctor    </w:t>
      </w:r>
      <w:r>
        <w:t xml:space="preserve">   pharmacist    </w:t>
      </w:r>
      <w:r>
        <w:t xml:space="preserve">   ingredients    </w:t>
      </w:r>
      <w:r>
        <w:t xml:space="preserve">   recommended    </w:t>
      </w:r>
      <w:r>
        <w:t xml:space="preserve">   uses    </w:t>
      </w:r>
      <w:r>
        <w:t xml:space="preserve">   internal    </w:t>
      </w:r>
      <w:r>
        <w:t xml:space="preserve">   external    </w:t>
      </w:r>
      <w:r>
        <w:t xml:space="preserve">   dosage    </w:t>
      </w:r>
      <w:r>
        <w:t xml:space="preserve">   label    </w:t>
      </w:r>
      <w:r>
        <w:t xml:space="preserve">   medicine    </w:t>
      </w:r>
      <w:r>
        <w:t xml:space="preserve">   sachet    </w:t>
      </w:r>
      <w:r>
        <w:t xml:space="preserve">   warnings    </w:t>
      </w:r>
      <w:r>
        <w:t xml:space="preserve">   powder    </w:t>
      </w:r>
      <w:r>
        <w:t xml:space="preserve">   cream    </w:t>
      </w:r>
      <w:r>
        <w:t xml:space="preserve">   capsule    </w:t>
      </w:r>
      <w:r>
        <w:t xml:space="preserve">   tablet    </w:t>
      </w:r>
      <w:r>
        <w:t xml:space="preserve">   storage    </w:t>
      </w:r>
      <w:r>
        <w:t xml:space="preserve">  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Label</dc:title>
  <dcterms:created xsi:type="dcterms:W3CDTF">2021-10-11T12:07:47Z</dcterms:created>
  <dcterms:modified xsi:type="dcterms:W3CDTF">2021-10-11T12:07:47Z</dcterms:modified>
</cp:coreProperties>
</file>