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Medicine Through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Putting donated blood into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serious disease that infects the lungs and is highly contagious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workplace where scientists do experiments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drug that is used in medicine to kill bacteria and to cure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doctors cut into someone's body to repair or remove a damaged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drug that puts the patient into a deep sleep so that they can be operated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antibiotic that stops germs from growing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injection given as a precaution against getting the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operation by a doctor on a patient in a hospital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Spread easily from one person to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Medicine Through Time</dc:title>
  <dcterms:created xsi:type="dcterms:W3CDTF">2021-10-24T03:37:51Z</dcterms:created>
  <dcterms:modified xsi:type="dcterms:W3CDTF">2021-10-24T03:37:51Z</dcterms:modified>
</cp:coreProperties>
</file>