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Through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of the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University trained 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greater understanding of the body because of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Offered hospitality to travellers and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18th Century cause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Introduced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NHS was funded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Assisted with greater understanding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Performed small surgeries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the new services offered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Florence identified the need for what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treated the majority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new treatements offered by the NHS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Renaissance hospital focused on what rather than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Specialist Hospitals for specific diseases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Through Time</dc:title>
  <dcterms:created xsi:type="dcterms:W3CDTF">2021-10-11T12:08:35Z</dcterms:created>
  <dcterms:modified xsi:type="dcterms:W3CDTF">2021-10-11T12:08:35Z</dcterms:modified>
</cp:coreProperties>
</file>