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Medicine Through the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medicine eveloped by the ancient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meaning free from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Modern public health system created by Bevan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used carbolic acid as an antiseptic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Designed and built London's sewer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Beak-wearing physician of the 17th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Dominant theory of disease before Germ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that the heart was a blood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Jenner developed a vaccine for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for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healer of the 5th century 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Through the Ages</dc:title>
  <dcterms:created xsi:type="dcterms:W3CDTF">2021-10-11T12:09:14Z</dcterms:created>
  <dcterms:modified xsi:type="dcterms:W3CDTF">2021-10-11T12:09:14Z</dcterms:modified>
</cp:coreProperties>
</file>