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Medicine and Mathematics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device that raised water from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father of geometry?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accurately estimated the value of pi?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created the Pythagorean theorem?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invention of Archimedes.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problems did Euclid solve?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founded the famous school Croton?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Pythogoras?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explained the law of the lever?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Euclid's best known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Euclid teach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Euclid compile?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Euclid?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and Mathematics </dc:title>
  <dcterms:created xsi:type="dcterms:W3CDTF">2021-10-11T12:08:48Z</dcterms:created>
  <dcterms:modified xsi:type="dcterms:W3CDTF">2021-10-11T12:08:48Z</dcterms:modified>
</cp:coreProperties>
</file>