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 and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body    </w:t>
      </w:r>
      <w:r>
        <w:t xml:space="preserve">   death    </w:t>
      </w:r>
      <w:r>
        <w:t xml:space="preserve">   surgeons    </w:t>
      </w:r>
      <w:r>
        <w:t xml:space="preserve">   hospital    </w:t>
      </w:r>
      <w:r>
        <w:t xml:space="preserve">   sick    </w:t>
      </w:r>
      <w:r>
        <w:t xml:space="preserve">   cough    </w:t>
      </w:r>
      <w:r>
        <w:t xml:space="preserve">   blood    </w:t>
      </w:r>
      <w:r>
        <w:t xml:space="preserve">   science    </w:t>
      </w:r>
      <w:r>
        <w:t xml:space="preserve">   diseases    </w:t>
      </w:r>
      <w:r>
        <w:t xml:space="preserve">   nurses    </w:t>
      </w:r>
      <w:r>
        <w:t xml:space="preserve">   doctors    </w:t>
      </w:r>
      <w:r>
        <w:t xml:space="preserve">   plague    </w:t>
      </w:r>
      <w:r>
        <w:t xml:space="preserve">   medical    </w:t>
      </w:r>
      <w:r>
        <w:t xml:space="preserve">   health    </w:t>
      </w:r>
      <w:r>
        <w:t xml:space="preserve">   medicine    </w:t>
      </w:r>
      <w:r>
        <w:t xml:space="preserve">   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and Science</dc:title>
  <dcterms:created xsi:type="dcterms:W3CDTF">2021-10-11T12:07:33Z</dcterms:created>
  <dcterms:modified xsi:type="dcterms:W3CDTF">2021-10-11T12:07:33Z</dcterms:modified>
</cp:coreProperties>
</file>