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 during the 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available was used as an anesthetic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main causes of death in then civil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Helped extract bullets from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Helped cure Malaria?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help numb the body?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cause of death during the civil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Fought against the Union?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Clara Barton's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confederates surgeon?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women to receive Medal of Honor?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created the red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clinic in Rochester, Minnesota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remove bone saw dust from the amputation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Hospital created by Clara Barton</w:t>
            </w:r>
          </w:p>
        </w:tc>
      </w:tr>
    </w:tbl>
    <w:p>
      <w:pPr>
        <w:pStyle w:val="WordBankLarge"/>
      </w:pPr>
      <w:r>
        <w:t xml:space="preserve">   Clara Barton     </w:t>
      </w:r>
      <w:r>
        <w:t xml:space="preserve">   Malaria     </w:t>
      </w:r>
      <w:r>
        <w:t xml:space="preserve">   Forceps     </w:t>
      </w:r>
      <w:r>
        <w:t xml:space="preserve">   Confederates     </w:t>
      </w:r>
      <w:r>
        <w:t xml:space="preserve">   Quinine    </w:t>
      </w:r>
      <w:r>
        <w:t xml:space="preserve">   Chloroform     </w:t>
      </w:r>
      <w:r>
        <w:t xml:space="preserve">   Anesthetic     </w:t>
      </w:r>
      <w:r>
        <w:t xml:space="preserve">   Mayo Clinic    </w:t>
      </w:r>
      <w:r>
        <w:t xml:space="preserve">   Dr. Mary Walker     </w:t>
      </w:r>
      <w:r>
        <w:t xml:space="preserve">   Angel of the battlefield     </w:t>
      </w:r>
      <w:r>
        <w:t xml:space="preserve">   Red cross    </w:t>
      </w:r>
      <w:r>
        <w:t xml:space="preserve">   William Preston Moore     </w:t>
      </w:r>
      <w:r>
        <w:t xml:space="preserve">   Illness     </w:t>
      </w:r>
      <w:r>
        <w:t xml:space="preserve">   Bone Brush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during the civil war </dc:title>
  <dcterms:created xsi:type="dcterms:W3CDTF">2021-10-11T12:09:05Z</dcterms:created>
  <dcterms:modified xsi:type="dcterms:W3CDTF">2021-10-11T12:09:05Z</dcterms:modified>
</cp:coreProperties>
</file>