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Medicine in the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infection    </w:t>
      </w:r>
      <w:r>
        <w:t xml:space="preserve">   prayer    </w:t>
      </w:r>
      <w:r>
        <w:t xml:space="preserve">   God    </w:t>
      </w:r>
      <w:r>
        <w:t xml:space="preserve">   illess    </w:t>
      </w:r>
      <w:r>
        <w:t xml:space="preserve">   diagnosis    </w:t>
      </w:r>
      <w:r>
        <w:t xml:space="preserve">   plants    </w:t>
      </w:r>
      <w:r>
        <w:t xml:space="preserve">   herbs    </w:t>
      </w:r>
      <w:r>
        <w:t xml:space="preserve">   potions    </w:t>
      </w:r>
      <w:r>
        <w:t xml:space="preserve">   quacks    </w:t>
      </w:r>
      <w:r>
        <w:t xml:space="preserve">   diseases    </w:t>
      </w:r>
      <w:r>
        <w:t xml:space="preserve">   astronomy    </w:t>
      </w:r>
      <w:r>
        <w:t xml:space="preserve">   urine    </w:t>
      </w:r>
      <w:r>
        <w:t xml:space="preserve">   poo    </w:t>
      </w:r>
      <w:r>
        <w:t xml:space="preserve">   humours    </w:t>
      </w:r>
      <w:r>
        <w:t xml:space="preserve">   leech    </w:t>
      </w:r>
      <w:r>
        <w:t xml:space="preserve">   purging    </w:t>
      </w:r>
      <w:r>
        <w:t xml:space="preserve">   trepanning    </w:t>
      </w:r>
      <w:r>
        <w:t xml:space="preserve">   bloodletting    </w:t>
      </w:r>
      <w:r>
        <w:t xml:space="preserve">   barber surgeon    </w:t>
      </w:r>
      <w:r>
        <w:t xml:space="preserve">   apothecary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 in the Middle Ages</dc:title>
  <dcterms:created xsi:type="dcterms:W3CDTF">2021-10-11T12:09:00Z</dcterms:created>
  <dcterms:modified xsi:type="dcterms:W3CDTF">2021-10-11T12:09:00Z</dcterms:modified>
</cp:coreProperties>
</file>