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Medicine in 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using leeches to take out a patient's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Provided patients with custodial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Method to treat illness and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people served as doctors and dentists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people required physicians to obtain a license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 bodily fluids doctors used to determine what was wrong with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disease that causes a rash to form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practice of medicine rooted from _____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Buildings used for medical purposes, run by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practice was used when herbal medicines didn't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described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practice was very poor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surgery was used to deliver a baby when the mother couldn't deliver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eyes, explained by Ibn al-Haytham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that wiped out 3/4 of Europe and Asia's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people were medieval doctors and pharmacists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type of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people lived 20-35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herbal mixes derived from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Medical advancements were adandoned because of this institution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 in the Middle Ages</dc:title>
  <dcterms:created xsi:type="dcterms:W3CDTF">2021-10-11T12:09:10Z</dcterms:created>
  <dcterms:modified xsi:type="dcterms:W3CDTF">2021-10-11T12:09:10Z</dcterms:modified>
</cp:coreProperties>
</file>