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Medicine in the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anatomical    </w:t>
      </w:r>
      <w:r>
        <w:t xml:space="preserve">   anatomy    </w:t>
      </w:r>
      <w:r>
        <w:t xml:space="preserve">   medicine    </w:t>
      </w:r>
      <w:r>
        <w:t xml:space="preserve">   renaissance    </w:t>
      </w:r>
      <w:r>
        <w:t xml:space="preserve">   syphilis    </w:t>
      </w:r>
      <w:r>
        <w:t xml:space="preserve">   alchemist    </w:t>
      </w:r>
      <w:r>
        <w:t xml:space="preserve">   physician    </w:t>
      </w:r>
      <w:r>
        <w:t xml:space="preserve">   Surgery    </w:t>
      </w:r>
      <w:r>
        <w:t xml:space="preserve">   Di vinci    </w:t>
      </w:r>
      <w:r>
        <w:t xml:space="preserve">    Harvey    </w:t>
      </w:r>
      <w:r>
        <w:t xml:space="preserve">    Vesalius    </w:t>
      </w:r>
      <w:r>
        <w:t xml:space="preserve">   girolamo    </w:t>
      </w:r>
      <w:r>
        <w:t xml:space="preserve">   paracelus    </w:t>
      </w:r>
      <w:r>
        <w:t xml:space="preserve">   amberroise    </w:t>
      </w:r>
      <w:r>
        <w:t xml:space="preserve">   cauterization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 in the renaissance </dc:title>
  <dcterms:created xsi:type="dcterms:W3CDTF">2021-10-11T12:07:37Z</dcterms:created>
  <dcterms:modified xsi:type="dcterms:W3CDTF">2021-10-11T12:07:37Z</dcterms:modified>
</cp:coreProperties>
</file>