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through Time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 _________ discovered that germs and bacteria make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Karl _________ discovered people had three main blood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Anaesthesia was first used as Massachusetts General Hospital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Christiaan performed the transplant at _______ Schuur Hospital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vaccine was used against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 ________ was Christiaan's patient and received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_________ you can find a monument of Robert Koch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was accidentally invented by Wilhelm Conrad Roentgen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Indigenous __________ believe illness has more than just a physical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is an example of healing found in South Africa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Robert Koch discovered the bacteria that causes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and inyangas are known as traditional healers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the main source of all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 ________ discovered a vaccine using the cow pox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medicine combines Western and Holistic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plants were chewed by the Khoisan to relieve stomach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Christiaan _______ performed the first heart transplant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 ____________ discovered that mould can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process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stands for World _______ Organisation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through Time Assessment</dc:title>
  <dcterms:created xsi:type="dcterms:W3CDTF">2021-10-11T12:08:33Z</dcterms:created>
  <dcterms:modified xsi:type="dcterms:W3CDTF">2021-10-11T12:08:33Z</dcterms:modified>
</cp:coreProperties>
</file>