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Anabolic steroids    </w:t>
      </w:r>
      <w:r>
        <w:t xml:space="preserve">   Expiration date    </w:t>
      </w:r>
      <w:r>
        <w:t xml:space="preserve">   Medicine abuse    </w:t>
      </w:r>
      <w:r>
        <w:t xml:space="preserve">   Self medication    </w:t>
      </w:r>
      <w:r>
        <w:t xml:space="preserve">   Addiction    </w:t>
      </w:r>
      <w:r>
        <w:t xml:space="preserve">   Dosage    </w:t>
      </w:r>
      <w:r>
        <w:t xml:space="preserve">   Over the counter    </w:t>
      </w:r>
      <w:r>
        <w:t xml:space="preserve">   Prescription    </w:t>
      </w:r>
      <w:r>
        <w:t xml:space="preserve">   Side effects    </w:t>
      </w:r>
      <w:r>
        <w:t xml:space="preserve">   Medicine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word search</dc:title>
  <dcterms:created xsi:type="dcterms:W3CDTF">2021-10-11T12:07:57Z</dcterms:created>
  <dcterms:modified xsi:type="dcterms:W3CDTF">2021-10-11T12:07:57Z</dcterms:modified>
</cp:coreProperties>
</file>