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 taken or used to prevent, cure or treat 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more for same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drugs working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way medicines are administered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preparation that prevent a person from contracting a specific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the movement of drugs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shot/fastest racte to get medicine in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reliever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6 - 10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unintended unwanted effects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of drugs are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Drug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the counter drugs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</dc:title>
  <dcterms:created xsi:type="dcterms:W3CDTF">2021-10-11T12:09:12Z</dcterms:created>
  <dcterms:modified xsi:type="dcterms:W3CDTF">2021-10-11T12:09:12Z</dcterms:modified>
</cp:coreProperties>
</file>